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177</w:t>
      </w:r>
    </w:p>
    <w:p>
      <w:r>
        <w:t>Bundesgericht (BGE), 2011-06-24, DE</w:t>
      </w:r>
    </w:p>
    <w:p>
      <w:r>
        <w:rPr>
          <w:b/>
        </w:rPr>
        <w:t xml:space="preserve">Quelle: </w:t>
      </w:r>
      <w:r>
        <w:t>https://mcp.opencaselaw.ch/entscheid/bge_137 IV 177</w:t>
      </w:r>
    </w:p>
    <w:p>
      <w:r>
        <w:t>FR: ATF 137 IV 177</w:t>
      </w:r>
    </w:p>
    <w:p>
      <w:r>
        <w:t>IT: DTF 137 IV 177</w:t>
      </w:r>
    </w:p>
    <w:p>
      <w:pPr>
        <w:pStyle w:val="Heading2"/>
      </w:pPr>
      <w:r>
        <w:t>Regeste</w:t>
      </w:r>
    </w:p>
    <w:p>
      <w:r>
        <w:t>Regeste Art. 5 Abs. 2, Art. 227 und 236 StPO; Art. 31 Abs. 4 BV; Art. 5 Ziff. 4 EMRK; vorzeitiger Strafantritt während eines hängigen Rechtsstreits über eine Haftverlängerung. Ein laufendes Haftverlängerungsverfahren kann gegenstandslos werden, wenn die sich in Untersuchungshaft befindende Person vorzeitig ihre Strafe antritt und das Interesse an der Überprüfung der Haftvoraussetzungen verliert. Ein Verlust des Rechtsschutzinteresses ist jedoch nicht zwingend (E. 2.1). Die Rüge, es führe zu unnötigen und zeitraubenden Weiterungen, wenn nach dem vorzeitigen Strafantritt an Stelle eines hängigen Rechtsstreits über eine Haftverlängerung ein neues Haftentlassungsverfahren angehoben werden müsse, ist im Hinblick auf das Beschleunigungsgebot und das Gebot der Prozessökonomie nicht unbegründet. Voraussetzung für eine beschleunigte und optimierte Verfahrensabwicklung ist allerdings, dass das Bundesgericht bzw. die kantonalen Behörden über die verschiedenen von den Verfahrensbeteiligten unternommenen Schritte bzw. parallel laufenden Verfahren informiert werden (E. 2.2).</w:t>
      </w:r>
    </w:p>
    <w:p>
      <w:pPr>
        <w:pStyle w:val="Heading2"/>
      </w:pPr>
      <w:r>
        <w:t>Erwägungen</w:t>
      </w:r>
    </w:p>
    <w:p>
      <w:r>
        <w:rPr>
          <w:b/>
        </w:rPr>
        <w:t>E. 2</w:t>
      </w:r>
    </w:p>
    <w:p>
      <w:r>
        <w:t>(...)</w:t>
      </w:r>
    </w:p>
    <w:p>
      <w:r>
        <w:rPr>
          <w:b/>
        </w:rPr>
        <w:t>E. 2.1</w:t>
      </w:r>
    </w:p>
    <w:p>
      <w:r>
        <w:t>Soll eine Person länger als vom Zwangsmassnahmengericht angeordnet (vgl. Art. 226 Abs. 4 lit. a StPO [SR 312.0]) oder länger als drei Monate in Untersuchungshaft bleiben, hat die Staatsanwaltschaft beim Zwangsmassnahmengericht von Amtes wegen ein Haftverlängerungsgesuch zu stellen ( Art. 227 Abs. 1 StPO ). Das Zwangsmassnahmengericht hat diesfalls in Anwendung von Art. 227 Abs. 2 ff. StPO darüber zu befinden, ob die Voraussetzungen für eine Fortdauer der Untersuchungshaft noch erfüllt sind. Da die BGE 137 IV 177 S. 179 Untersuchungshaft gemäss Art. 220 Abs. 1 StPO mit dem vorzeitigen Antritt einer freiheitsentziehenden Sanktion endet, gelangt Art. 227 StPO nicht (mehr) zur Anwendung, wenn eine sich zuvor in Untersuchungshaft befindende Person vorzeitig ihre Strafe antritt. Ein analoges Verfahren, in welchem das Zwangsmassnahmengericht nach dem vorzeitigen Antritt des Strafvollzugs der beschuldigten Person von Amtes wegen periodisch darüber zu befinden hätte, ob die Haftvoraussetzungen noch erfüllt sind, sieht die Schweizerische Strafprozessordnung nicht vor (vgl. DONATSCH/HANSJAKOB/LIEBER, Kommentar zur Schweizerischen Strafprozessordnung [StPO], 2010, N. 4 zu Art. 236 StPO ). Ein allenfalls laufendes Verfahren gemäss Art. 227 StPO kann demzufolge gegenstandslos werden, wenn die sich in Untersuchungshaft befindende Person vorzeitig ihre Strafe antritt und das Interesse an der Überprüfung der Haftvoraussetzungen verliert. Ein Verlust des Rechtsschutzinteresses ist jedoch nicht zwingend. Der Häftling kann weiterhin in erster Linie die Entlassung aus der Haft anstreben und die Strafe vorzeitig antreten, weil er beispielsweise für den Fall des Scheiterns seiner Entlassungsbemühungen das Strafvollzugsregime vorzieht (vgl. zur Haft während der Strafverfolgung und im Strafvollzug BGE 117 Ia 72 E. 1c und d S. 76 ff.).</w:t>
      </w:r>
    </w:p>
    <w:p>
      <w:r>
        <w:rPr>
          <w:b/>
        </w:rPr>
        <w:t>E. 2.2</w:t>
      </w:r>
    </w:p>
    <w:p>
      <w:r>
        <w:t>Die Untersuchungshaft des Beschwerdeführers endete nach dem Gesagten am 3. Mai 2011 mit dem vorzeitigen Antritt des Strafvollzugs. Damit stellte sich für die Vorinstanz die Frage der Gegenstandslosigkeit des seinerzeit von der Staatsanwaltschaft von Amtes wegen eingeleiteten Verfahrens nach Art. 227 StPO . Das Bundesgericht hat allerdings schon mehrmals Haftentlassungsbegehren materiell beurteilt, auch wenn die rechtliche Basis der Haft im Verlaufe des bei ihm hängigen Beschwerdeverfahrens geändert hatte (Urteil 1B_25/2011 vom 14. März 2011 E. 1.2 [Anordnung von Sicherheitshaft nach Anklageerhebung bei vorbestehender Untersuchungshaft]; Urteil 1B_9/2011 vom 7. Februar 2011 E. 1 [Ablösung einer altrechtlichen Untersuchungshaft durch Sicherheitshaft nach dem erstinstanzlichen Urteil]). Es hat sich bei diesem Vorgehen namentlich von den gesetzes- und verfassungsrechtlichen Vorgaben an das Beschleunigungsgebot ( Art. 5 Abs. 2 StPO , Art. 31 Abs. 4 BV , Art. 5 Ziff. 4 EMRK ) und von prozessökonomischen Überlegungen leiten lassen (vgl. BGE 136 I 274 E. 1.3 S. 276). Insoweit ist die Rüge des Beschwerdeführers, es führe zu unnötigen und zeitraubenden Weiterungen, wenn an Stelle des bereits hängigen Rechtsstreits um Verweigerung der Haftverlängerung ein neues BGE 137 IV 177 S. 180 Haftentlassungsverfahren angehoben werden müsse, nicht unbegründet. Zu beachten ist aber, dass das Bundesgericht bzw. die kantonalen Behörden in den vergleichbaren Fällen über die verschiedenen parallel laufenden Demarchen orientiert und auf dem Laufenden gehalten wurden, was Voraussetzung für eine beschleunigte und optimierte Verfahrensabwicklung ist. Es obliegt grundsätzlich den für die Verfahrensleitung zuständigen Behörden ( Art. 61 StPO ), das Bundesgericht während des hängigen Beschwerdeverfahrens über neue Entscheide wie etwa betreffend den vorzeitigen Strafantritt oder die Weiterführung oder Beendigung der Untersuchungshaft zu informieren. Zudem kann auch vom Beschwerdeführer im bundesgerichtlichen Verfahren erwartet werden, dass er das Bundesgericht über seine Eingaben an die zuständigen Behörden orientiert, soweit sie für die Behandlung der beim Bundesgericht eingereichten Beschwerde relevant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